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5C0A" w14:textId="77777777" w:rsidR="004F11E1" w:rsidRDefault="00000000">
      <w:pPr>
        <w:pStyle w:val="Title"/>
        <w:bidi/>
        <w:jc w:val="center"/>
      </w:pPr>
      <w:r>
        <w:t>السيرة الذاتية</w:t>
      </w:r>
    </w:p>
    <w:p w14:paraId="7F0DB49C" w14:textId="77777777" w:rsidR="004F11E1" w:rsidRDefault="004F11E1"/>
    <w:p w14:paraId="4BD6C1BA" w14:textId="77777777" w:rsidR="004F11E1" w:rsidRDefault="00000000">
      <w:pPr>
        <w:pStyle w:val="Heading1"/>
        <w:bidi/>
      </w:pPr>
      <w:r>
        <w:t>١. البيانات الشخصية: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184"/>
        <w:gridCol w:w="4436"/>
      </w:tblGrid>
      <w:tr w:rsidR="004F11E1" w14:paraId="438F555A" w14:textId="77777777" w:rsidTr="004F1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8D2DC8F" w14:textId="77777777" w:rsidR="004F11E1" w:rsidRDefault="00000000">
            <w:pPr>
              <w:bidi/>
            </w:pPr>
            <w:r>
              <w:t>الاسم بالعربية</w:t>
            </w:r>
          </w:p>
        </w:tc>
        <w:tc>
          <w:tcPr>
            <w:tcW w:w="4320" w:type="dxa"/>
          </w:tcPr>
          <w:p w14:paraId="43E5091C" w14:textId="77777777" w:rsidR="00ED4372" w:rsidRPr="00D517E5" w:rsidRDefault="00ED4372" w:rsidP="00ED4372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bidi="ar-EG"/>
              </w:rPr>
            </w:pPr>
            <w:r w:rsidRPr="00D517E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  <w:lang w:bidi="ar-EG"/>
              </w:rPr>
              <w:t>خلود يحيى حامد عبدالمقصود</w:t>
            </w:r>
          </w:p>
          <w:p w14:paraId="1C640137" w14:textId="4BC08350" w:rsidR="004F11E1" w:rsidRPr="00D517E5" w:rsidRDefault="004F11E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  <w:lang w:bidi="ar-EG"/>
              </w:rPr>
            </w:pPr>
          </w:p>
        </w:tc>
      </w:tr>
      <w:tr w:rsidR="004F11E1" w14:paraId="7320FE9D" w14:textId="77777777" w:rsidTr="004F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CCA2446" w14:textId="77777777" w:rsidR="004F11E1" w:rsidRDefault="00000000">
            <w:pPr>
              <w:bidi/>
            </w:pPr>
            <w:r>
              <w:t>الاسم بالإنجليزية</w:t>
            </w:r>
          </w:p>
        </w:tc>
        <w:tc>
          <w:tcPr>
            <w:tcW w:w="4320" w:type="dxa"/>
          </w:tcPr>
          <w:p w14:paraId="21DE95AE" w14:textId="32B1F8D8" w:rsidR="004F11E1" w:rsidRPr="00D517E5" w:rsidRDefault="00ED43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rtl/>
                <w:lang w:bidi="ar-EG"/>
              </w:rPr>
            </w:pPr>
            <w:r w:rsidRPr="00D51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Kholoud Yahia Hamed AbdelMaqsoud</w:t>
            </w:r>
          </w:p>
        </w:tc>
      </w:tr>
      <w:tr w:rsidR="004F11E1" w14:paraId="721B2015" w14:textId="77777777" w:rsidTr="004F1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3D4B509" w14:textId="77777777" w:rsidR="004F11E1" w:rsidRDefault="00000000">
            <w:pPr>
              <w:bidi/>
            </w:pPr>
            <w:r>
              <w:t>القسم</w:t>
            </w:r>
          </w:p>
        </w:tc>
        <w:tc>
          <w:tcPr>
            <w:tcW w:w="4320" w:type="dxa"/>
          </w:tcPr>
          <w:p w14:paraId="2231F89B" w14:textId="77777777" w:rsidR="004F11E1" w:rsidRPr="00D517E5" w:rsidRDefault="0000000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D517E5">
              <w:rPr>
                <w:sz w:val="24"/>
                <w:szCs w:val="24"/>
              </w:rPr>
              <w:t>الكيمياء الحيوية الطبية والبيولوجيا الجزيئية</w:t>
            </w:r>
          </w:p>
        </w:tc>
      </w:tr>
      <w:tr w:rsidR="004F11E1" w14:paraId="63893791" w14:textId="77777777" w:rsidTr="009B5B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5AAB44D" w14:textId="77777777" w:rsidR="004F11E1" w:rsidRDefault="00000000">
            <w:pPr>
              <w:bidi/>
            </w:pPr>
            <w:r>
              <w:t>الكلية</w:t>
            </w:r>
          </w:p>
        </w:tc>
        <w:tc>
          <w:tcPr>
            <w:tcW w:w="4320" w:type="dxa"/>
          </w:tcPr>
          <w:p w14:paraId="50D3AC63" w14:textId="77777777" w:rsidR="004F11E1" w:rsidRPr="00D517E5" w:rsidRDefault="000000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17E5">
              <w:rPr>
                <w:sz w:val="24"/>
                <w:szCs w:val="24"/>
              </w:rPr>
              <w:t>كلية الطب - جامعة بنها</w:t>
            </w:r>
          </w:p>
        </w:tc>
      </w:tr>
      <w:tr w:rsidR="004F11E1" w14:paraId="3AAB3675" w14:textId="77777777" w:rsidTr="004F1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2259B35" w14:textId="77777777" w:rsidR="004F11E1" w:rsidRDefault="00000000">
            <w:pPr>
              <w:bidi/>
            </w:pPr>
            <w:r>
              <w:t>الدرجة الأكاديمية</w:t>
            </w:r>
          </w:p>
        </w:tc>
        <w:tc>
          <w:tcPr>
            <w:tcW w:w="4320" w:type="dxa"/>
          </w:tcPr>
          <w:p w14:paraId="17BFF874" w14:textId="168AF36A" w:rsidR="004F11E1" w:rsidRPr="00D517E5" w:rsidRDefault="009B5BAF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  <w:lang w:bidi="ar-EG"/>
              </w:rPr>
            </w:pPr>
            <w:r w:rsidRPr="00D517E5">
              <w:rPr>
                <w:rFonts w:hint="cs"/>
                <w:sz w:val="24"/>
                <w:szCs w:val="24"/>
                <w:rtl/>
                <w:lang w:bidi="ar-EG"/>
              </w:rPr>
              <w:t>مدرس مساعد</w:t>
            </w:r>
          </w:p>
        </w:tc>
      </w:tr>
      <w:tr w:rsidR="004F11E1" w14:paraId="3D8F879D" w14:textId="77777777" w:rsidTr="004F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55508CF" w14:textId="77777777" w:rsidR="004F11E1" w:rsidRDefault="00000000">
            <w:pPr>
              <w:bidi/>
            </w:pPr>
            <w:r>
              <w:t>عنوان العمل</w:t>
            </w:r>
          </w:p>
        </w:tc>
        <w:tc>
          <w:tcPr>
            <w:tcW w:w="4320" w:type="dxa"/>
          </w:tcPr>
          <w:p w14:paraId="3A3FD307" w14:textId="77777777" w:rsidR="004F11E1" w:rsidRPr="00D517E5" w:rsidRDefault="000000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17E5">
              <w:rPr>
                <w:sz w:val="24"/>
                <w:szCs w:val="24"/>
              </w:rPr>
              <w:t>كلية الطب - جامعة بنها</w:t>
            </w:r>
          </w:p>
        </w:tc>
      </w:tr>
      <w:tr w:rsidR="004F11E1" w14:paraId="52416EE7" w14:textId="77777777" w:rsidTr="004F1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652643B" w14:textId="77777777" w:rsidR="004F11E1" w:rsidRDefault="00000000">
            <w:pPr>
              <w:bidi/>
            </w:pPr>
            <w:r>
              <w:t>الموبايل</w:t>
            </w:r>
          </w:p>
        </w:tc>
        <w:tc>
          <w:tcPr>
            <w:tcW w:w="4320" w:type="dxa"/>
          </w:tcPr>
          <w:p w14:paraId="61DC0F3D" w14:textId="07ED6293" w:rsidR="004F11E1" w:rsidRPr="00D517E5" w:rsidRDefault="00ED4372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  <w:lang w:bidi="ar-EG"/>
              </w:rPr>
            </w:pPr>
            <w:r w:rsidRPr="00D517E5">
              <w:rPr>
                <w:sz w:val="24"/>
                <w:szCs w:val="24"/>
                <w:lang w:bidi="ar-EG"/>
              </w:rPr>
              <w:t>01063809738</w:t>
            </w:r>
          </w:p>
        </w:tc>
      </w:tr>
      <w:tr w:rsidR="004F11E1" w14:paraId="5863AAEC" w14:textId="77777777" w:rsidTr="004F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348624B" w14:textId="77777777" w:rsidR="004F11E1" w:rsidRDefault="00000000">
            <w:pPr>
              <w:bidi/>
            </w:pPr>
            <w:r>
              <w:t>هاتف المنزل</w:t>
            </w:r>
          </w:p>
        </w:tc>
        <w:tc>
          <w:tcPr>
            <w:tcW w:w="4320" w:type="dxa"/>
          </w:tcPr>
          <w:p w14:paraId="7AEFB0EF" w14:textId="77777777" w:rsidR="004F11E1" w:rsidRPr="00D517E5" w:rsidRDefault="004F11E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F11E1" w14:paraId="1EC20CED" w14:textId="77777777" w:rsidTr="004F1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2A1015F" w14:textId="77777777" w:rsidR="004F11E1" w:rsidRDefault="00000000">
            <w:pPr>
              <w:bidi/>
            </w:pPr>
            <w:r>
              <w:t>البريد الإلكتروني (الجامعة)</w:t>
            </w:r>
          </w:p>
        </w:tc>
        <w:tc>
          <w:tcPr>
            <w:tcW w:w="4320" w:type="dxa"/>
          </w:tcPr>
          <w:p w14:paraId="75BE409F" w14:textId="49FBD813" w:rsidR="004F11E1" w:rsidRPr="00D517E5" w:rsidRDefault="00D517E5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rtl/>
                <w:lang w:bidi="ar-EG"/>
              </w:rPr>
            </w:pPr>
            <w:r w:rsidRPr="00D517E5">
              <w:rPr>
                <w:sz w:val="24"/>
                <w:szCs w:val="24"/>
              </w:rPr>
              <w:t>Kholoud.AbdelMaqsoud@fmed.bu.edu.eg</w:t>
            </w:r>
          </w:p>
        </w:tc>
      </w:tr>
      <w:tr w:rsidR="004F11E1" w14:paraId="209120CD" w14:textId="77777777" w:rsidTr="004F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5769F91" w14:textId="77777777" w:rsidR="004F11E1" w:rsidRDefault="00000000">
            <w:pPr>
              <w:bidi/>
            </w:pPr>
            <w:r>
              <w:t>البريد الإلكتروني (بديل)</w:t>
            </w:r>
          </w:p>
        </w:tc>
        <w:tc>
          <w:tcPr>
            <w:tcW w:w="4320" w:type="dxa"/>
          </w:tcPr>
          <w:p w14:paraId="02D42B63" w14:textId="11BE0BF2" w:rsidR="004F11E1" w:rsidRPr="00D517E5" w:rsidRDefault="00D517E5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D517E5">
              <w:rPr>
                <w:rFonts w:ascii="Times New Roman" w:hAnsi="Times New Roman" w:cs="Times New Roman"/>
                <w:sz w:val="24"/>
                <w:szCs w:val="24"/>
              </w:rPr>
              <w:t>Kholoudyahia45@gmail.com</w:t>
            </w:r>
          </w:p>
        </w:tc>
      </w:tr>
      <w:tr w:rsidR="004F11E1" w14:paraId="34C8D193" w14:textId="77777777" w:rsidTr="004F1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AA415EA" w14:textId="77777777" w:rsidR="004F11E1" w:rsidRDefault="00000000">
            <w:pPr>
              <w:bidi/>
            </w:pPr>
            <w:r>
              <w:t>الموقع الإلكتروني</w:t>
            </w:r>
          </w:p>
        </w:tc>
        <w:tc>
          <w:tcPr>
            <w:tcW w:w="4320" w:type="dxa"/>
          </w:tcPr>
          <w:p w14:paraId="03E9A0C1" w14:textId="77777777" w:rsidR="004F11E1" w:rsidRDefault="004F11E1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71CB67E" w14:textId="77777777" w:rsidR="004F11E1" w:rsidRDefault="004F11E1"/>
    <w:p w14:paraId="4391BB31" w14:textId="77777777" w:rsidR="004F11E1" w:rsidRDefault="00000000">
      <w:pPr>
        <w:pStyle w:val="Heading1"/>
        <w:bidi/>
      </w:pPr>
      <w:r>
        <w:t>٢. المؤهلات العلمية:</w:t>
      </w:r>
    </w:p>
    <w:p w14:paraId="48C72237" w14:textId="77777777" w:rsidR="004F11E1" w:rsidRDefault="00000000">
      <w:pPr>
        <w:pStyle w:val="Heading2"/>
        <w:bidi/>
      </w:pPr>
      <w:r>
        <w:t>أ. الدرجات العلمية الحاصلة عليها: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73"/>
        <w:gridCol w:w="2874"/>
        <w:gridCol w:w="2873"/>
      </w:tblGrid>
      <w:tr w:rsidR="004F11E1" w14:paraId="7AB99B56" w14:textId="77777777" w:rsidTr="00E32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1A786289" w14:textId="77777777" w:rsidR="004F11E1" w:rsidRDefault="00000000">
            <w:pPr>
              <w:bidi/>
            </w:pPr>
            <w:r>
              <w:t>السنة</w:t>
            </w:r>
          </w:p>
        </w:tc>
        <w:tc>
          <w:tcPr>
            <w:tcW w:w="2874" w:type="dxa"/>
          </w:tcPr>
          <w:p w14:paraId="1768F159" w14:textId="77777777" w:rsidR="004F11E1" w:rsidRDefault="0000000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الدرجة العلمية</w:t>
            </w:r>
          </w:p>
        </w:tc>
        <w:tc>
          <w:tcPr>
            <w:tcW w:w="2873" w:type="dxa"/>
          </w:tcPr>
          <w:p w14:paraId="2FFF9310" w14:textId="77777777" w:rsidR="004F11E1" w:rsidRDefault="0000000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المؤسسة</w:t>
            </w:r>
          </w:p>
        </w:tc>
      </w:tr>
      <w:tr w:rsidR="004F11E1" w14:paraId="59B9EF35" w14:textId="77777777" w:rsidTr="00E32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3D8919DE" w14:textId="01739BF1" w:rsidR="004F11E1" w:rsidRDefault="008C0FF4">
            <w:pPr>
              <w:bidi/>
              <w:rPr>
                <w:rtl/>
                <w:lang w:bidi="ar-EG"/>
              </w:rPr>
            </w:pPr>
            <w:r>
              <w:rPr>
                <w:lang w:bidi="ar-EG"/>
              </w:rPr>
              <w:t>201</w:t>
            </w:r>
            <w:r w:rsidR="00D517E5">
              <w:rPr>
                <w:lang w:bidi="ar-EG"/>
              </w:rPr>
              <w:t>8</w:t>
            </w:r>
          </w:p>
        </w:tc>
        <w:tc>
          <w:tcPr>
            <w:tcW w:w="2874" w:type="dxa"/>
          </w:tcPr>
          <w:p w14:paraId="4FB23B94" w14:textId="77777777" w:rsidR="004F11E1" w:rsidRDefault="000000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بكالوريوس الطب والجراحة</w:t>
            </w:r>
          </w:p>
        </w:tc>
        <w:tc>
          <w:tcPr>
            <w:tcW w:w="2873" w:type="dxa"/>
          </w:tcPr>
          <w:p w14:paraId="03A4861E" w14:textId="77777777" w:rsidR="004F11E1" w:rsidRDefault="000000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كلية الطب - جامعة بنها</w:t>
            </w:r>
          </w:p>
        </w:tc>
      </w:tr>
      <w:tr w:rsidR="00E3283C" w14:paraId="31254ACD" w14:textId="77777777" w:rsidTr="00E328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</w:tcPr>
          <w:p w14:paraId="20C748E1" w14:textId="59DEA26D" w:rsidR="00E3283C" w:rsidRDefault="00E3283C" w:rsidP="00E3283C">
            <w:pPr>
              <w:bidi/>
              <w:rPr>
                <w:rtl/>
                <w:lang w:bidi="ar-EG"/>
              </w:rPr>
            </w:pPr>
            <w:r>
              <w:rPr>
                <w:lang w:bidi="ar-EG"/>
              </w:rPr>
              <w:t>202</w:t>
            </w:r>
            <w:r w:rsidR="00D517E5">
              <w:rPr>
                <w:lang w:bidi="ar-EG"/>
              </w:rPr>
              <w:t>4</w:t>
            </w:r>
          </w:p>
        </w:tc>
        <w:tc>
          <w:tcPr>
            <w:tcW w:w="2874" w:type="dxa"/>
          </w:tcPr>
          <w:p w14:paraId="1843A486" w14:textId="001D4D84" w:rsidR="00E3283C" w:rsidRDefault="00E3283C" w:rsidP="00E3283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 xml:space="preserve">ماجستير الكيمياء الحيوية الطبية والبيولوجيا </w:t>
            </w:r>
            <w:r>
              <w:rPr>
                <w:rFonts w:ascii="Arial" w:hAnsi="Arial" w:cs="Arial"/>
              </w:rPr>
              <w:t>الجزيئية</w:t>
            </w:r>
          </w:p>
        </w:tc>
        <w:tc>
          <w:tcPr>
            <w:tcW w:w="2873" w:type="dxa"/>
          </w:tcPr>
          <w:p w14:paraId="760B78C6" w14:textId="526648E4" w:rsidR="00E3283C" w:rsidRDefault="00E3283C" w:rsidP="00E3283C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Arial" w:hAnsi="Arial" w:cs="Arial"/>
              </w:rPr>
              <w:t>كلية</w:t>
            </w:r>
            <w:r>
              <w:t xml:space="preserve"> </w:t>
            </w:r>
            <w:r>
              <w:rPr>
                <w:rFonts w:ascii="Arial" w:hAnsi="Arial" w:cs="Arial"/>
              </w:rPr>
              <w:t>الطب</w:t>
            </w:r>
            <w:r>
              <w:t xml:space="preserve"> - </w:t>
            </w:r>
            <w:r>
              <w:rPr>
                <w:rFonts w:ascii="Arial" w:hAnsi="Arial" w:cs="Arial"/>
              </w:rPr>
              <w:t>جامعة</w:t>
            </w:r>
            <w:r>
              <w:t xml:space="preserve"> </w:t>
            </w:r>
            <w:r>
              <w:rPr>
                <w:rFonts w:ascii="Arial" w:hAnsi="Arial" w:cs="Arial"/>
              </w:rPr>
              <w:t>بنها</w:t>
            </w:r>
          </w:p>
        </w:tc>
      </w:tr>
    </w:tbl>
    <w:p w14:paraId="4D1ABAF1" w14:textId="77777777" w:rsidR="004F11E1" w:rsidRDefault="004F11E1"/>
    <w:p w14:paraId="15827E9A" w14:textId="77777777" w:rsidR="004F11E1" w:rsidRDefault="00000000">
      <w:pPr>
        <w:pStyle w:val="Heading2"/>
        <w:bidi/>
      </w:pPr>
      <w:r>
        <w:t>ب. التخصص:</w:t>
      </w:r>
    </w:p>
    <w:p w14:paraId="4A3FA59F" w14:textId="77777777" w:rsidR="004F11E1" w:rsidRDefault="00000000">
      <w:pPr>
        <w:bidi/>
      </w:pPr>
      <w:r>
        <w:rPr>
          <w:b/>
        </w:rPr>
        <w:t xml:space="preserve">التخصص العام: </w:t>
      </w:r>
      <w:r>
        <w:t>الكيمياء الحيوية الطبية والبيولوجيا الجزيئية</w:t>
      </w:r>
    </w:p>
    <w:p w14:paraId="06C1B023" w14:textId="77777777" w:rsidR="004F11E1" w:rsidRDefault="00000000">
      <w:pPr>
        <w:bidi/>
      </w:pPr>
      <w:r>
        <w:rPr>
          <w:b/>
        </w:rPr>
        <w:t xml:space="preserve">التخصص الدقيق: </w:t>
      </w:r>
    </w:p>
    <w:p w14:paraId="5E5C288D" w14:textId="77777777" w:rsidR="000E62A0" w:rsidRDefault="000E62A0">
      <w:pPr>
        <w:pStyle w:val="Heading2"/>
        <w:bidi/>
      </w:pPr>
      <w:r w:rsidRPr="000E62A0">
        <w:rPr>
          <w:rFonts w:asciiTheme="minorHAnsi" w:eastAsiaTheme="minorEastAsia" w:hAnsiTheme="minorHAnsi" w:cs="Arial" w:hint="cs"/>
          <w:b w:val="0"/>
          <w:bCs w:val="0"/>
          <w:color w:val="auto"/>
          <w:sz w:val="22"/>
          <w:szCs w:val="22"/>
          <w:rtl/>
        </w:rPr>
        <w:t>البيولوجيا</w:t>
      </w:r>
      <w:r w:rsidRPr="000E62A0">
        <w:rPr>
          <w:rFonts w:asciiTheme="minorHAnsi" w:eastAsiaTheme="minorEastAsia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0E62A0">
        <w:rPr>
          <w:rFonts w:asciiTheme="minorHAnsi" w:eastAsiaTheme="minorEastAsia" w:hAnsiTheme="minorHAnsi" w:cs="Arial" w:hint="cs"/>
          <w:b w:val="0"/>
          <w:bCs w:val="0"/>
          <w:color w:val="auto"/>
          <w:sz w:val="22"/>
          <w:szCs w:val="22"/>
          <w:rtl/>
        </w:rPr>
        <w:t>الجزيئية</w:t>
      </w:r>
    </w:p>
    <w:p w14:paraId="39349034" w14:textId="20B86DE2" w:rsidR="004F11E1" w:rsidRDefault="00000000" w:rsidP="000E62A0">
      <w:pPr>
        <w:pStyle w:val="Heading2"/>
        <w:bidi/>
      </w:pPr>
      <w:r>
        <w:t>ج. المهارات اللغوية: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155"/>
        <w:gridCol w:w="2155"/>
        <w:gridCol w:w="2155"/>
        <w:gridCol w:w="2155"/>
      </w:tblGrid>
      <w:tr w:rsidR="004F11E1" w14:paraId="3B17C60C" w14:textId="77777777" w:rsidTr="004F1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08CF40E" w14:textId="77777777" w:rsidR="004F11E1" w:rsidRDefault="00000000">
            <w:pPr>
              <w:bidi/>
            </w:pPr>
            <w:r>
              <w:t>الكتابة</w:t>
            </w:r>
          </w:p>
        </w:tc>
        <w:tc>
          <w:tcPr>
            <w:tcW w:w="2160" w:type="dxa"/>
          </w:tcPr>
          <w:p w14:paraId="2A7B9CC5" w14:textId="77777777" w:rsidR="004F11E1" w:rsidRDefault="0000000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التحدث</w:t>
            </w:r>
          </w:p>
        </w:tc>
        <w:tc>
          <w:tcPr>
            <w:tcW w:w="2160" w:type="dxa"/>
          </w:tcPr>
          <w:p w14:paraId="633A09AE" w14:textId="77777777" w:rsidR="004F11E1" w:rsidRDefault="0000000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القراءة</w:t>
            </w:r>
          </w:p>
        </w:tc>
        <w:tc>
          <w:tcPr>
            <w:tcW w:w="2160" w:type="dxa"/>
          </w:tcPr>
          <w:p w14:paraId="4492496D" w14:textId="77777777" w:rsidR="004F11E1" w:rsidRDefault="0000000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اللغة</w:t>
            </w:r>
          </w:p>
        </w:tc>
      </w:tr>
      <w:tr w:rsidR="004F11E1" w14:paraId="04CFABB6" w14:textId="77777777" w:rsidTr="004F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A157FF8" w14:textId="77777777" w:rsidR="004F11E1" w:rsidRDefault="00000000">
            <w:pPr>
              <w:bidi/>
            </w:pPr>
            <w:r>
              <w:t>ممتاز</w:t>
            </w:r>
          </w:p>
        </w:tc>
        <w:tc>
          <w:tcPr>
            <w:tcW w:w="2160" w:type="dxa"/>
          </w:tcPr>
          <w:p w14:paraId="45DB1D1E" w14:textId="77777777" w:rsidR="004F11E1" w:rsidRDefault="000000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ممتاز</w:t>
            </w:r>
          </w:p>
        </w:tc>
        <w:tc>
          <w:tcPr>
            <w:tcW w:w="2160" w:type="dxa"/>
          </w:tcPr>
          <w:p w14:paraId="01F8E171" w14:textId="77777777" w:rsidR="004F11E1" w:rsidRDefault="000000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ممتاز</w:t>
            </w:r>
          </w:p>
        </w:tc>
        <w:tc>
          <w:tcPr>
            <w:tcW w:w="2160" w:type="dxa"/>
          </w:tcPr>
          <w:p w14:paraId="43ED61D9" w14:textId="77777777" w:rsidR="004F11E1" w:rsidRDefault="000000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العربية</w:t>
            </w:r>
          </w:p>
        </w:tc>
      </w:tr>
      <w:tr w:rsidR="004F11E1" w14:paraId="3B279780" w14:textId="77777777" w:rsidTr="004F1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DFB227C" w14:textId="77777777" w:rsidR="004F11E1" w:rsidRDefault="00000000">
            <w:pPr>
              <w:bidi/>
            </w:pPr>
            <w:r>
              <w:t>ممتاز</w:t>
            </w:r>
          </w:p>
        </w:tc>
        <w:tc>
          <w:tcPr>
            <w:tcW w:w="2160" w:type="dxa"/>
          </w:tcPr>
          <w:p w14:paraId="1666BFD3" w14:textId="77777777" w:rsidR="004F11E1" w:rsidRDefault="0000000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جيد جداً</w:t>
            </w:r>
          </w:p>
        </w:tc>
        <w:tc>
          <w:tcPr>
            <w:tcW w:w="2160" w:type="dxa"/>
          </w:tcPr>
          <w:p w14:paraId="7ED9ADC8" w14:textId="77777777" w:rsidR="004F11E1" w:rsidRDefault="0000000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ممتاز</w:t>
            </w:r>
          </w:p>
        </w:tc>
        <w:tc>
          <w:tcPr>
            <w:tcW w:w="2160" w:type="dxa"/>
          </w:tcPr>
          <w:p w14:paraId="7FECD155" w14:textId="77777777" w:rsidR="004F11E1" w:rsidRDefault="0000000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الإنجليزية</w:t>
            </w:r>
          </w:p>
        </w:tc>
      </w:tr>
    </w:tbl>
    <w:p w14:paraId="78EBD972" w14:textId="77777777" w:rsidR="004F11E1" w:rsidRDefault="004F11E1"/>
    <w:p w14:paraId="0B01E35A" w14:textId="77777777" w:rsidR="004F11E1" w:rsidRDefault="00000000">
      <w:pPr>
        <w:pStyle w:val="Heading1"/>
        <w:bidi/>
      </w:pPr>
      <w:r>
        <w:lastRenderedPageBreak/>
        <w:t>٣. الوظائف: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75"/>
        <w:gridCol w:w="2872"/>
        <w:gridCol w:w="2873"/>
      </w:tblGrid>
      <w:tr w:rsidR="004F11E1" w14:paraId="58B1714D" w14:textId="77777777" w:rsidTr="004F1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27BADC3" w14:textId="77777777" w:rsidR="004F11E1" w:rsidRDefault="00000000">
            <w:pPr>
              <w:bidi/>
            </w:pPr>
            <w:r>
              <w:t>الجامعة/المؤسسة</w:t>
            </w:r>
          </w:p>
        </w:tc>
        <w:tc>
          <w:tcPr>
            <w:tcW w:w="2880" w:type="dxa"/>
          </w:tcPr>
          <w:p w14:paraId="3DC60947" w14:textId="77777777" w:rsidR="004F11E1" w:rsidRDefault="0000000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السنة</w:t>
            </w:r>
          </w:p>
        </w:tc>
        <w:tc>
          <w:tcPr>
            <w:tcW w:w="2880" w:type="dxa"/>
          </w:tcPr>
          <w:p w14:paraId="715EB0CC" w14:textId="77777777" w:rsidR="004F11E1" w:rsidRDefault="0000000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المسمى الوظيفي</w:t>
            </w:r>
          </w:p>
        </w:tc>
      </w:tr>
      <w:tr w:rsidR="004F11E1" w14:paraId="060EE941" w14:textId="77777777" w:rsidTr="004F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A548618" w14:textId="77777777" w:rsidR="004F11E1" w:rsidRDefault="00000000">
            <w:pPr>
              <w:bidi/>
            </w:pPr>
            <w:r>
              <w:t>كلية الطب - جامعة بنها</w:t>
            </w:r>
          </w:p>
        </w:tc>
        <w:tc>
          <w:tcPr>
            <w:tcW w:w="2880" w:type="dxa"/>
          </w:tcPr>
          <w:p w14:paraId="07A90882" w14:textId="5B38B328" w:rsidR="004F11E1" w:rsidRDefault="000000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="001647EC">
              <w:t>20</w:t>
            </w:r>
          </w:p>
        </w:tc>
        <w:tc>
          <w:tcPr>
            <w:tcW w:w="2880" w:type="dxa"/>
          </w:tcPr>
          <w:p w14:paraId="7AB82922" w14:textId="77777777" w:rsidR="004F11E1" w:rsidRDefault="0000000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ar-EG"/>
              </w:rPr>
            </w:pPr>
            <w:r>
              <w:t>معيد</w:t>
            </w:r>
          </w:p>
        </w:tc>
      </w:tr>
      <w:tr w:rsidR="000E62A0" w14:paraId="79659A86" w14:textId="77777777" w:rsidTr="004F11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F486AD4" w14:textId="062B1578" w:rsidR="000E62A0" w:rsidRDefault="000E62A0">
            <w:pPr>
              <w:bidi/>
              <w:rPr>
                <w:lang w:bidi="ar-EG"/>
              </w:rPr>
            </w:pPr>
            <w:r w:rsidRPr="000E62A0">
              <w:rPr>
                <w:rFonts w:cs="Times New Roman" w:hint="cs"/>
                <w:rtl/>
                <w:lang w:bidi="ar-EG"/>
              </w:rPr>
              <w:t>كلية</w:t>
            </w:r>
            <w:r w:rsidRPr="000E62A0">
              <w:rPr>
                <w:rFonts w:cs="Times New Roman"/>
                <w:rtl/>
                <w:lang w:bidi="ar-EG"/>
              </w:rPr>
              <w:t xml:space="preserve"> </w:t>
            </w:r>
            <w:r w:rsidRPr="000E62A0">
              <w:rPr>
                <w:rFonts w:cs="Times New Roman" w:hint="cs"/>
                <w:rtl/>
                <w:lang w:bidi="ar-EG"/>
              </w:rPr>
              <w:t>الطب</w:t>
            </w:r>
            <w:r w:rsidRPr="000E62A0">
              <w:rPr>
                <w:rFonts w:cs="Times New Roman"/>
                <w:rtl/>
                <w:lang w:bidi="ar-EG"/>
              </w:rPr>
              <w:t xml:space="preserve"> - </w:t>
            </w:r>
            <w:r w:rsidRPr="000E62A0">
              <w:rPr>
                <w:rFonts w:cs="Times New Roman" w:hint="cs"/>
                <w:rtl/>
                <w:lang w:bidi="ar-EG"/>
              </w:rPr>
              <w:t>جامعة</w:t>
            </w:r>
            <w:r w:rsidRPr="000E62A0">
              <w:rPr>
                <w:rFonts w:cs="Times New Roman"/>
                <w:rtl/>
                <w:lang w:bidi="ar-EG"/>
              </w:rPr>
              <w:t xml:space="preserve"> </w:t>
            </w:r>
            <w:r w:rsidRPr="000E62A0">
              <w:rPr>
                <w:rFonts w:cs="Times New Roman" w:hint="cs"/>
                <w:rtl/>
                <w:lang w:bidi="ar-EG"/>
              </w:rPr>
              <w:t>بنها</w:t>
            </w:r>
          </w:p>
        </w:tc>
        <w:tc>
          <w:tcPr>
            <w:tcW w:w="2880" w:type="dxa"/>
          </w:tcPr>
          <w:p w14:paraId="38370655" w14:textId="4A01BF65" w:rsidR="000E62A0" w:rsidRDefault="000E62A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ar-EG"/>
              </w:rPr>
            </w:pPr>
            <w:r>
              <w:rPr>
                <w:lang w:bidi="ar-EG"/>
              </w:rPr>
              <w:t>202</w:t>
            </w:r>
            <w:r w:rsidR="001647EC">
              <w:rPr>
                <w:lang w:bidi="ar-EG"/>
              </w:rPr>
              <w:t>4</w:t>
            </w:r>
          </w:p>
        </w:tc>
        <w:tc>
          <w:tcPr>
            <w:tcW w:w="2880" w:type="dxa"/>
          </w:tcPr>
          <w:p w14:paraId="31FAB103" w14:textId="43F039B7" w:rsidR="000E62A0" w:rsidRDefault="000E62A0">
            <w:pPr>
              <w:bidi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hint="cs"/>
                <w:rtl/>
              </w:rPr>
              <w:t>مدرس مساعد</w:t>
            </w:r>
          </w:p>
        </w:tc>
      </w:tr>
    </w:tbl>
    <w:p w14:paraId="0517054F" w14:textId="77777777" w:rsidR="004F11E1" w:rsidRDefault="004F11E1"/>
    <w:p w14:paraId="5F335EFF" w14:textId="77777777" w:rsidR="004F11E1" w:rsidRDefault="00000000">
      <w:pPr>
        <w:pStyle w:val="Heading1"/>
        <w:bidi/>
      </w:pPr>
      <w:r>
        <w:t>٤. التعاون مع الجهات المحلية والدولية:</w:t>
      </w:r>
    </w:p>
    <w:p w14:paraId="50D0386C" w14:textId="77777777" w:rsidR="004F11E1" w:rsidRDefault="00000000">
      <w:pPr>
        <w:pStyle w:val="IntenseQuote"/>
        <w:bidi/>
      </w:pPr>
      <w:r>
        <w:t>(جامعة – مؤسسة - وزارة – مركز بحثي – عضو هيئة تدريس – باحث - شركة – مصنع – الخ)</w:t>
      </w:r>
    </w:p>
    <w:p w14:paraId="5F1174A1" w14:textId="77777777" w:rsidR="004F11E1" w:rsidRDefault="004F11E1"/>
    <w:p w14:paraId="3BB425D2" w14:textId="77777777" w:rsidR="004F11E1" w:rsidRDefault="00000000">
      <w:pPr>
        <w:pStyle w:val="Heading1"/>
        <w:bidi/>
      </w:pPr>
      <w:r>
        <w:t>٥. العضوية في الهيئات المهنية:</w:t>
      </w:r>
    </w:p>
    <w:p w14:paraId="091BC142" w14:textId="77777777" w:rsidR="004F11E1" w:rsidRDefault="004F11E1"/>
    <w:p w14:paraId="08D1BDE6" w14:textId="77777777" w:rsidR="004F11E1" w:rsidRDefault="00000000">
      <w:pPr>
        <w:pStyle w:val="Heading1"/>
        <w:bidi/>
      </w:pPr>
      <w:r>
        <w:t>٦. العضوية في المعاهد:</w:t>
      </w:r>
    </w:p>
    <w:p w14:paraId="716EC784" w14:textId="77777777" w:rsidR="004F11E1" w:rsidRDefault="004F11E1"/>
    <w:p w14:paraId="41E8FE2D" w14:textId="77777777" w:rsidR="004F11E1" w:rsidRDefault="00000000">
      <w:pPr>
        <w:pStyle w:val="Heading1"/>
        <w:bidi/>
      </w:pPr>
      <w:r>
        <w:t>٧. الجوائز والتكريمات:</w:t>
      </w:r>
    </w:p>
    <w:p w14:paraId="226BDB7E" w14:textId="77777777" w:rsidR="004F11E1" w:rsidRDefault="004F11E1"/>
    <w:p w14:paraId="1ED02DC4" w14:textId="77777777" w:rsidR="004F11E1" w:rsidRDefault="00000000">
      <w:pPr>
        <w:pStyle w:val="Heading1"/>
        <w:bidi/>
      </w:pPr>
      <w:r>
        <w:t>٨. الأكاديمية:</w:t>
      </w:r>
    </w:p>
    <w:p w14:paraId="33788C80" w14:textId="77777777" w:rsidR="004F11E1" w:rsidRDefault="00000000">
      <w:pPr>
        <w:pStyle w:val="Heading2"/>
        <w:bidi/>
      </w:pPr>
      <w:r>
        <w:t>الدورات على مستوى البكالوريوس:</w:t>
      </w:r>
    </w:p>
    <w:p w14:paraId="32B2CB3D" w14:textId="77777777" w:rsidR="004F11E1" w:rsidRDefault="00000000">
      <w:pPr>
        <w:bidi/>
      </w:pPr>
      <w:r>
        <w:rPr>
          <w:b/>
        </w:rPr>
        <w:t xml:space="preserve">١. اسم الدورة: </w:t>
      </w:r>
    </w:p>
    <w:p w14:paraId="102BBA9B" w14:textId="77777777" w:rsidR="004F11E1" w:rsidRDefault="00000000">
      <w:pPr>
        <w:bidi/>
      </w:pPr>
      <w:r>
        <w:rPr>
          <w:i/>
        </w:rPr>
        <w:t>الجولات السريرية</w:t>
      </w:r>
    </w:p>
    <w:p w14:paraId="78A27ECF" w14:textId="77777777" w:rsidR="004F11E1" w:rsidRDefault="00000000">
      <w:pPr>
        <w:bidi/>
      </w:pPr>
      <w:r>
        <w:rPr>
          <w:b/>
        </w:rPr>
        <w:t xml:space="preserve">٢. اسم الدورة: </w:t>
      </w:r>
    </w:p>
    <w:p w14:paraId="0CE7B560" w14:textId="77777777" w:rsidR="004F11E1" w:rsidRDefault="00000000">
      <w:pPr>
        <w:bidi/>
      </w:pPr>
      <w:r>
        <w:rPr>
          <w:i/>
        </w:rPr>
        <w:t>المحاضرات</w:t>
      </w:r>
    </w:p>
    <w:p w14:paraId="3025E630" w14:textId="77777777" w:rsidR="004F11E1" w:rsidRDefault="004F11E1"/>
    <w:p w14:paraId="38FC8FC3" w14:textId="77777777" w:rsidR="004F11E1" w:rsidRDefault="00000000">
      <w:pPr>
        <w:pStyle w:val="Heading2"/>
        <w:bidi/>
      </w:pPr>
      <w:r>
        <w:t>الدورات على مستوى الدراسات العليا:</w:t>
      </w:r>
    </w:p>
    <w:p w14:paraId="4C23FAE4" w14:textId="77777777" w:rsidR="004F11E1" w:rsidRDefault="00000000">
      <w:pPr>
        <w:bidi/>
      </w:pPr>
      <w:r>
        <w:rPr>
          <w:b/>
        </w:rPr>
        <w:t xml:space="preserve">١. اسم الدورة: </w:t>
      </w:r>
    </w:p>
    <w:p w14:paraId="1B5CC882" w14:textId="77777777" w:rsidR="004F11E1" w:rsidRDefault="00000000">
      <w:pPr>
        <w:bidi/>
      </w:pPr>
      <w:r>
        <w:rPr>
          <w:i/>
        </w:rPr>
        <w:t>الجولات السريرية</w:t>
      </w:r>
    </w:p>
    <w:p w14:paraId="5184E83C" w14:textId="77777777" w:rsidR="004F11E1" w:rsidRDefault="00000000">
      <w:pPr>
        <w:bidi/>
      </w:pPr>
      <w:r>
        <w:rPr>
          <w:b/>
        </w:rPr>
        <w:t xml:space="preserve">٢. اسم الدورة: </w:t>
      </w:r>
    </w:p>
    <w:p w14:paraId="72CE2ACC" w14:textId="77777777" w:rsidR="004F11E1" w:rsidRDefault="00000000">
      <w:pPr>
        <w:bidi/>
      </w:pPr>
      <w:r>
        <w:rPr>
          <w:i/>
        </w:rPr>
        <w:lastRenderedPageBreak/>
        <w:t>المحاضرات</w:t>
      </w:r>
    </w:p>
    <w:p w14:paraId="6A4CCE9D" w14:textId="77777777" w:rsidR="004F11E1" w:rsidRDefault="004F11E1"/>
    <w:p w14:paraId="1F9F5CA4" w14:textId="77777777" w:rsidR="004F11E1" w:rsidRDefault="00000000">
      <w:pPr>
        <w:pStyle w:val="Heading1"/>
        <w:bidi/>
      </w:pPr>
      <w:r>
        <w:t>٩. مجالات البحث:</w:t>
      </w:r>
    </w:p>
    <w:p w14:paraId="3FB1BFDE" w14:textId="77777777" w:rsidR="004F11E1" w:rsidRDefault="004F11E1"/>
    <w:p w14:paraId="211A7BA5" w14:textId="77777777" w:rsidR="004F11E1" w:rsidRDefault="00000000">
      <w:pPr>
        <w:pStyle w:val="Heading1"/>
        <w:bidi/>
      </w:pPr>
      <w:r>
        <w:t>١٠. الإشراف على رسائل الدكتوراه/الماجستير: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874"/>
        <w:gridCol w:w="2875"/>
        <w:gridCol w:w="2871"/>
      </w:tblGrid>
      <w:tr w:rsidR="004F11E1" w14:paraId="722FB1F7" w14:textId="77777777" w:rsidTr="004F1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006342C" w14:textId="77777777" w:rsidR="004F11E1" w:rsidRDefault="00000000">
            <w:pPr>
              <w:bidi/>
            </w:pPr>
            <w:r>
              <w:t>السنة (مكتملة/جارية)</w:t>
            </w:r>
          </w:p>
        </w:tc>
        <w:tc>
          <w:tcPr>
            <w:tcW w:w="2880" w:type="dxa"/>
          </w:tcPr>
          <w:p w14:paraId="590C3D8C" w14:textId="77777777" w:rsidR="004F11E1" w:rsidRDefault="0000000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دكتوراه/ماجستير</w:t>
            </w:r>
          </w:p>
        </w:tc>
        <w:tc>
          <w:tcPr>
            <w:tcW w:w="2880" w:type="dxa"/>
          </w:tcPr>
          <w:p w14:paraId="45A1FB3A" w14:textId="77777777" w:rsidR="004F11E1" w:rsidRDefault="0000000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العنوان</w:t>
            </w:r>
          </w:p>
        </w:tc>
      </w:tr>
    </w:tbl>
    <w:p w14:paraId="2ACB3F07" w14:textId="77777777" w:rsidR="004F11E1" w:rsidRDefault="004F11E1"/>
    <w:p w14:paraId="523DB167" w14:textId="77777777" w:rsidR="004F11E1" w:rsidRDefault="00000000">
      <w:pPr>
        <w:pStyle w:val="Heading1"/>
        <w:bidi/>
      </w:pPr>
      <w:r>
        <w:t>١١. المنح للمشاريع: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155"/>
        <w:gridCol w:w="2155"/>
        <w:gridCol w:w="2155"/>
        <w:gridCol w:w="2155"/>
      </w:tblGrid>
      <w:tr w:rsidR="004F11E1" w14:paraId="233BBAAC" w14:textId="77777777" w:rsidTr="004F1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CBAFA9" w14:textId="77777777" w:rsidR="004F11E1" w:rsidRDefault="00000000">
            <w:pPr>
              <w:bidi/>
            </w:pPr>
            <w:r>
              <w:t>السنة</w:t>
            </w:r>
          </w:p>
        </w:tc>
        <w:tc>
          <w:tcPr>
            <w:tcW w:w="2160" w:type="dxa"/>
          </w:tcPr>
          <w:p w14:paraId="581EA7CE" w14:textId="77777777" w:rsidR="004F11E1" w:rsidRDefault="0000000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الدور</w:t>
            </w:r>
          </w:p>
        </w:tc>
        <w:tc>
          <w:tcPr>
            <w:tcW w:w="2160" w:type="dxa"/>
          </w:tcPr>
          <w:p w14:paraId="2B1879A1" w14:textId="77777777" w:rsidR="004F11E1" w:rsidRDefault="0000000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عنوان المشروع</w:t>
            </w:r>
          </w:p>
        </w:tc>
        <w:tc>
          <w:tcPr>
            <w:tcW w:w="2160" w:type="dxa"/>
          </w:tcPr>
          <w:p w14:paraId="64FEEFA0" w14:textId="77777777" w:rsidR="004F11E1" w:rsidRDefault="0000000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جهة التمويل</w:t>
            </w:r>
          </w:p>
        </w:tc>
      </w:tr>
    </w:tbl>
    <w:p w14:paraId="45752164" w14:textId="77777777" w:rsidR="004F11E1" w:rsidRDefault="004F11E1"/>
    <w:p w14:paraId="398EC90D" w14:textId="77777777" w:rsidR="004F11E1" w:rsidRDefault="00000000">
      <w:pPr>
        <w:pStyle w:val="Heading1"/>
        <w:bidi/>
      </w:pPr>
      <w:r>
        <w:t>١٢. اللجان:</w:t>
      </w:r>
    </w:p>
    <w:p w14:paraId="35C3DBC1" w14:textId="77777777" w:rsidR="004F11E1" w:rsidRDefault="004F11E1"/>
    <w:p w14:paraId="35D24166" w14:textId="77777777" w:rsidR="004F11E1" w:rsidRDefault="00000000">
      <w:pPr>
        <w:pStyle w:val="Heading1"/>
        <w:bidi/>
      </w:pPr>
      <w:r>
        <w:t>١٣. قائمة المنشورات:</w:t>
      </w:r>
    </w:p>
    <w:p w14:paraId="5E23A811" w14:textId="77777777" w:rsidR="004F11E1" w:rsidRDefault="004F11E1"/>
    <w:p w14:paraId="18F36EFE" w14:textId="77777777" w:rsidR="004F11E1" w:rsidRDefault="00000000">
      <w:pPr>
        <w:pStyle w:val="Heading1"/>
        <w:bidi/>
      </w:pPr>
      <w:r>
        <w:t>١٤. حضور ورش العمل والندوات والمؤتمرات: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308"/>
        <w:gridCol w:w="4312"/>
      </w:tblGrid>
      <w:tr w:rsidR="004F11E1" w14:paraId="090D9451" w14:textId="77777777" w:rsidTr="004F1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DF5BF71" w14:textId="77777777" w:rsidR="004F11E1" w:rsidRDefault="00000000">
            <w:pPr>
              <w:bidi/>
            </w:pPr>
            <w:r>
              <w:t>السنة</w:t>
            </w:r>
          </w:p>
        </w:tc>
        <w:tc>
          <w:tcPr>
            <w:tcW w:w="4320" w:type="dxa"/>
          </w:tcPr>
          <w:p w14:paraId="67BE4297" w14:textId="77777777" w:rsidR="004F11E1" w:rsidRDefault="0000000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اسم ورشة العمل/الندوة/المؤتمر</w:t>
            </w:r>
          </w:p>
        </w:tc>
      </w:tr>
      <w:tr w:rsidR="005B3EFA" w14:paraId="31EA8B28" w14:textId="77777777" w:rsidTr="004F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5BC54B0" w14:textId="6574FD31" w:rsidR="005B3EFA" w:rsidRDefault="005B3EFA">
            <w:pPr>
              <w:bidi/>
              <w:rPr>
                <w:b w:val="0"/>
                <w:lang w:bidi="ar-EG"/>
              </w:rPr>
            </w:pPr>
            <w:r>
              <w:rPr>
                <w:b w:val="0"/>
                <w:lang w:bidi="ar-EG"/>
              </w:rPr>
              <w:t>2024</w:t>
            </w:r>
          </w:p>
        </w:tc>
        <w:tc>
          <w:tcPr>
            <w:tcW w:w="4320" w:type="dxa"/>
          </w:tcPr>
          <w:p w14:paraId="1509BED4" w14:textId="540EF47D" w:rsidR="005B3EFA" w:rsidRDefault="005B3EF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bidi="ar-EG"/>
              </w:rPr>
            </w:pPr>
            <w:r>
              <w:rPr>
                <w:b/>
                <w:lang w:bidi="ar-EG"/>
              </w:rPr>
              <w:t>PCR</w:t>
            </w:r>
          </w:p>
        </w:tc>
      </w:tr>
    </w:tbl>
    <w:p w14:paraId="68FFABC2" w14:textId="77777777" w:rsidR="004F11E1" w:rsidRDefault="004F11E1"/>
    <w:p w14:paraId="336D247E" w14:textId="77777777" w:rsidR="004F11E1" w:rsidRDefault="00000000">
      <w:pPr>
        <w:pStyle w:val="Heading1"/>
        <w:bidi/>
      </w:pPr>
      <w:r>
        <w:t>١٥. الكتب المنشورة:</w:t>
      </w:r>
    </w:p>
    <w:p w14:paraId="7D1DC8A4" w14:textId="77777777" w:rsidR="004F11E1" w:rsidRDefault="004F11E1"/>
    <w:p w14:paraId="7AA737BB" w14:textId="77777777" w:rsidR="004F11E1" w:rsidRDefault="00000000">
      <w:pPr>
        <w:pStyle w:val="Heading1"/>
        <w:bidi/>
      </w:pPr>
      <w:r>
        <w:t>١٦. المناصب: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155"/>
        <w:gridCol w:w="2155"/>
        <w:gridCol w:w="2155"/>
        <w:gridCol w:w="2155"/>
      </w:tblGrid>
      <w:tr w:rsidR="004F11E1" w14:paraId="56A6A1AD" w14:textId="77777777" w:rsidTr="004F1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120062" w14:textId="77777777" w:rsidR="004F11E1" w:rsidRDefault="00000000">
            <w:pPr>
              <w:bidi/>
            </w:pPr>
            <w:r>
              <w:t>المنصب</w:t>
            </w:r>
          </w:p>
        </w:tc>
        <w:tc>
          <w:tcPr>
            <w:tcW w:w="2160" w:type="dxa"/>
          </w:tcPr>
          <w:p w14:paraId="59A5AEC1" w14:textId="77777777" w:rsidR="004F11E1" w:rsidRDefault="0000000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الدولة</w:t>
            </w:r>
          </w:p>
        </w:tc>
        <w:tc>
          <w:tcPr>
            <w:tcW w:w="2160" w:type="dxa"/>
          </w:tcPr>
          <w:p w14:paraId="442E0565" w14:textId="77777777" w:rsidR="004F11E1" w:rsidRDefault="0000000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المؤسسة</w:t>
            </w:r>
          </w:p>
        </w:tc>
        <w:tc>
          <w:tcPr>
            <w:tcW w:w="2160" w:type="dxa"/>
          </w:tcPr>
          <w:p w14:paraId="3491C105" w14:textId="77777777" w:rsidR="004F11E1" w:rsidRDefault="0000000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التاريخ</w:t>
            </w:r>
          </w:p>
        </w:tc>
      </w:tr>
    </w:tbl>
    <w:p w14:paraId="519540EA" w14:textId="77777777" w:rsidR="004F11E1" w:rsidRDefault="004F11E1"/>
    <w:p w14:paraId="65E82D64" w14:textId="77777777" w:rsidR="004F11E1" w:rsidRDefault="00000000">
      <w:pPr>
        <w:pStyle w:val="Heading1"/>
        <w:bidi/>
      </w:pPr>
      <w:r>
        <w:t>١٧. الأنشطة في خدمة الكلية/الجامعة/المجتمع:</w:t>
      </w:r>
    </w:p>
    <w:p w14:paraId="1722541C" w14:textId="77777777" w:rsidR="004F11E1" w:rsidRDefault="00000000">
      <w:pPr>
        <w:pStyle w:val="ListBullet"/>
        <w:bidi/>
      </w:pPr>
      <w:r>
        <w:t>التدريس (الجولات والمحاضرات)</w:t>
      </w:r>
    </w:p>
    <w:p w14:paraId="1B01768A" w14:textId="77777777" w:rsidR="004F11E1" w:rsidRDefault="00000000">
      <w:pPr>
        <w:pStyle w:val="ListBullet"/>
        <w:bidi/>
      </w:pPr>
      <w:r>
        <w:lastRenderedPageBreak/>
        <w:t>الاجتماعات السريرية</w:t>
      </w:r>
    </w:p>
    <w:p w14:paraId="222D40BC" w14:textId="77777777" w:rsidR="004F11E1" w:rsidRDefault="00000000">
      <w:pPr>
        <w:pStyle w:val="ListBullet"/>
        <w:bidi/>
      </w:pPr>
      <w:r>
        <w:t>تنظيم المؤتمرات</w:t>
      </w:r>
    </w:p>
    <w:p w14:paraId="3D193368" w14:textId="77777777" w:rsidR="004F11E1" w:rsidRDefault="00000000">
      <w:pPr>
        <w:pStyle w:val="ListBullet"/>
        <w:bidi/>
      </w:pPr>
      <w:r>
        <w:t>القوافل الطبية</w:t>
      </w:r>
    </w:p>
    <w:p w14:paraId="0AD5DEB9" w14:textId="77777777" w:rsidR="004F11E1" w:rsidRDefault="00000000">
      <w:pPr>
        <w:pStyle w:val="ListBullet"/>
        <w:bidi/>
      </w:pPr>
      <w:r>
        <w:t>ورش العمل</w:t>
      </w:r>
    </w:p>
    <w:p w14:paraId="49CE0CB0" w14:textId="77777777" w:rsidR="004F11E1" w:rsidRDefault="004F11E1"/>
    <w:p w14:paraId="00C99F99" w14:textId="77777777" w:rsidR="004F11E1" w:rsidRDefault="00000000">
      <w:pPr>
        <w:pStyle w:val="Heading1"/>
        <w:bidi/>
      </w:pPr>
      <w:r>
        <w:t>١٨. الخبرة الاستشارية (إن وجدت):</w:t>
      </w:r>
    </w:p>
    <w:p w14:paraId="51FC5406" w14:textId="77777777" w:rsidR="004F11E1" w:rsidRDefault="004F11E1"/>
    <w:p w14:paraId="583040CC" w14:textId="77777777" w:rsidR="004F11E1" w:rsidRDefault="00000000">
      <w:pPr>
        <w:pStyle w:val="Heading1"/>
        <w:bidi/>
      </w:pPr>
      <w:r>
        <w:t>١٩. معلومات إضافية ترغب في وضعها على الموقع الإلكتروني:</w:t>
      </w:r>
    </w:p>
    <w:sectPr w:rsidR="004F11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114846">
    <w:abstractNumId w:val="8"/>
  </w:num>
  <w:num w:numId="2" w16cid:durableId="1587183523">
    <w:abstractNumId w:val="6"/>
  </w:num>
  <w:num w:numId="3" w16cid:durableId="1348023695">
    <w:abstractNumId w:val="5"/>
  </w:num>
  <w:num w:numId="4" w16cid:durableId="1996102519">
    <w:abstractNumId w:val="4"/>
  </w:num>
  <w:num w:numId="5" w16cid:durableId="271547160">
    <w:abstractNumId w:val="7"/>
  </w:num>
  <w:num w:numId="6" w16cid:durableId="1757634779">
    <w:abstractNumId w:val="3"/>
  </w:num>
  <w:num w:numId="7" w16cid:durableId="373433201">
    <w:abstractNumId w:val="2"/>
  </w:num>
  <w:num w:numId="8" w16cid:durableId="879435271">
    <w:abstractNumId w:val="1"/>
  </w:num>
  <w:num w:numId="9" w16cid:durableId="1859611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62A0"/>
    <w:rsid w:val="0015074B"/>
    <w:rsid w:val="001647EC"/>
    <w:rsid w:val="00277283"/>
    <w:rsid w:val="0029639D"/>
    <w:rsid w:val="00326F90"/>
    <w:rsid w:val="004F11E1"/>
    <w:rsid w:val="005B3EFA"/>
    <w:rsid w:val="008502A4"/>
    <w:rsid w:val="008C0FF4"/>
    <w:rsid w:val="008C3355"/>
    <w:rsid w:val="009B5BAF"/>
    <w:rsid w:val="00AA1D8D"/>
    <w:rsid w:val="00B47730"/>
    <w:rsid w:val="00C221B0"/>
    <w:rsid w:val="00CB0664"/>
    <w:rsid w:val="00D517E5"/>
    <w:rsid w:val="00E3283C"/>
    <w:rsid w:val="00E45A94"/>
    <w:rsid w:val="00ED43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D19BEF"/>
  <w14:defaultImageDpi w14:val="300"/>
  <w15:docId w15:val="{0A9E7ED7-02F2-47DA-9F3F-64394ABC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279</Words>
  <Characters>1722</Characters>
  <Application>Microsoft Office Word</Application>
  <DocSecurity>0</DocSecurity>
  <Lines>191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خلود يحى حامد عبد المقصود</cp:lastModifiedBy>
  <cp:revision>6</cp:revision>
  <dcterms:created xsi:type="dcterms:W3CDTF">2026-01-01T08:18:00Z</dcterms:created>
  <dcterms:modified xsi:type="dcterms:W3CDTF">2026-01-03T10:21:00Z</dcterms:modified>
  <cp:category/>
</cp:coreProperties>
</file>